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791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Калинкина Павла Владимировича, родившегося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Калинкин П.В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86275326 от 13.06.2024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08.10.2024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Калинкин П.В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Калинкина П.В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347267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рапортом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26.04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уведомления;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протокола 86 № 275326 об административном правонарушении от 09.06.2024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№86275326 от 13.06.2024 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Калинкин П.В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ему назначено административное наказание в виде штрафа в размере 500,00 рублей, в данном постановлении имеется отметка о вступлении в законную силу 06.08.2024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почтовым конвертом;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Калинкина П.В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</w:rPr>
        <w:t>26.04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правкой на лицо.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Калинкин П.В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Калинкина П.В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Калинкиным П.В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Калинкина Павла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26.04.2025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